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46A7" w14:textId="77777777" w:rsidR="00061EF7" w:rsidRPr="00335514" w:rsidRDefault="00061EF7" w:rsidP="00061EF7">
      <w:pPr>
        <w:ind w:left="-284"/>
        <w:rPr>
          <w:rFonts w:ascii="Source Sans Pro" w:hAnsi="Source Sans Pro"/>
          <w:lang w:val="cs-CZ"/>
        </w:rPr>
      </w:pPr>
    </w:p>
    <w:p w14:paraId="68E57731" w14:textId="19F076EE" w:rsidR="00D02D3F" w:rsidRPr="00335514" w:rsidRDefault="002911AE" w:rsidP="00061EF7">
      <w:pPr>
        <w:ind w:left="-284"/>
        <w:rPr>
          <w:rFonts w:ascii="Source Sans Pro" w:hAnsi="Source Sans Pro"/>
          <w:lang w:val="cs-CZ"/>
        </w:rPr>
      </w:pPr>
      <w:r w:rsidRPr="00335514">
        <w:rPr>
          <w:rFonts w:ascii="Source Sans Pro" w:hAnsi="Source Sans Pro"/>
          <w:lang w:val="cs-CZ"/>
        </w:rPr>
        <w:t>Vážený zákazníku,</w:t>
      </w:r>
      <w:r w:rsidRPr="00335514">
        <w:rPr>
          <w:rFonts w:ascii="Source Sans Pro" w:hAnsi="Source Sans Pro"/>
          <w:lang w:val="cs-CZ"/>
        </w:rPr>
        <w:br/>
        <w:t>děkujeme za Váš nákup v internetovém obchodě společnosti PSí HUBÍK – výrobce motooblečení.</w:t>
      </w:r>
      <w:r w:rsidR="00EF1260" w:rsidRPr="00335514">
        <w:rPr>
          <w:rFonts w:ascii="Source Sans Pro" w:hAnsi="Source Sans Pro"/>
          <w:lang w:val="cs-CZ"/>
        </w:rPr>
        <w:t xml:space="preserve"> </w:t>
      </w:r>
      <w:r w:rsidRPr="00335514">
        <w:rPr>
          <w:rFonts w:ascii="Source Sans Pro" w:hAnsi="Source Sans Pro"/>
          <w:lang w:val="cs-CZ"/>
        </w:rPr>
        <w:t>Pokud je vše v pořádku, užívejte nového zboží a v případě potřeby se na nás kdykoliv obraťte.</w:t>
      </w:r>
    </w:p>
    <w:p w14:paraId="461A861E" w14:textId="325D9F66" w:rsidR="00D02D3F" w:rsidRPr="00335514" w:rsidRDefault="00366457" w:rsidP="00061EF7">
      <w:pPr>
        <w:pStyle w:val="Nadpis2"/>
        <w:ind w:left="-284"/>
        <w:rPr>
          <w:rFonts w:ascii="Source Sans Pro" w:hAnsi="Source Sans Pro"/>
          <w:color w:val="auto"/>
          <w:sz w:val="22"/>
          <w:szCs w:val="22"/>
          <w:lang w:val="cs-CZ"/>
        </w:rPr>
      </w:pPr>
      <w:r w:rsidRPr="00335514">
        <w:rPr>
          <w:noProof/>
          <w:color w:val="auto"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CE5C47" wp14:editId="738310A3">
                <wp:simplePos x="0" y="0"/>
                <wp:positionH relativeFrom="column">
                  <wp:posOffset>3722370</wp:posOffset>
                </wp:positionH>
                <wp:positionV relativeFrom="paragraph">
                  <wp:posOffset>318135</wp:posOffset>
                </wp:positionV>
                <wp:extent cx="1938020" cy="1870075"/>
                <wp:effectExtent l="0" t="0" r="24130" b="15875"/>
                <wp:wrapSquare wrapText="bothSides"/>
                <wp:docPr id="8439198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87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C120" w14:textId="2AD79358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Prodejna Praha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Přátelství 1686/108, 104 00</w:t>
                            </w:r>
                            <w:r w:rsid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proofErr w:type="gramStart"/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Praha - Uhříněves</w:t>
                            </w:r>
                            <w:proofErr w:type="gramEnd"/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+420 605 713 771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praha@psi.eu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Otevírací doba: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Út–Pá: 11:00 – 19:00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So: 11:00 – 16:00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Po, Ne: zavřeno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5C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3.1pt;margin-top:25.05pt;width:152.6pt;height:14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">
                <v:textbox>
                  <w:txbxContent>
                    <w:p w14:paraId="4088C120" w14:textId="2AD79358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Prodejna Praha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Přátelství 1686/108, 104 00</w:t>
                      </w:r>
                      <w:r w:rsid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proofErr w:type="gramStart"/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Praha - Uhříněves</w:t>
                      </w:r>
                      <w:proofErr w:type="gramEnd"/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+420 605 713 771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praha@psi.eu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Otevírací doba: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Út–Pá: 11:00 – 19:00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So: 11:00 – 16:00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Po, Ne: zavřeno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207808E" wp14:editId="2C4D94D8">
                <wp:simplePos x="0" y="0"/>
                <wp:positionH relativeFrom="column">
                  <wp:posOffset>1968500</wp:posOffset>
                </wp:positionH>
                <wp:positionV relativeFrom="paragraph">
                  <wp:posOffset>318135</wp:posOffset>
                </wp:positionV>
                <wp:extent cx="1644015" cy="1404620"/>
                <wp:effectExtent l="0" t="0" r="13335" b="25400"/>
                <wp:wrapSquare wrapText="bothSides"/>
                <wp:docPr id="21090991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CF13" w14:textId="4327B7AC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Prodejna Plzeň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Daimlerova 3, 301 00 Plzeň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+420 378 322 966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plzen@psi.eu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Otevírací doba: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Út–Pá: 10:00 – 18:00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So: 10:00 – 15:00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Po, Ne: zavřeno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7808E" id="_x0000_s1027" type="#_x0000_t202" style="position:absolute;left:0;text-align:left;margin-left:155pt;margin-top:25.05pt;width:129.4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">
                <v:textbox style="mso-fit-shape-to-text:t">
                  <w:txbxContent>
                    <w:p w14:paraId="770DCF13" w14:textId="4327B7AC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Prodejna Plzeň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Daimlerova 3, 301 00 Plzeň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+420 378 322 966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plzen@psi.eu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Otevírací doba: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Út–Pá: 10:00 – 18:00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So: 10:00 – 15:00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Po, Ne: zavřeno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5F29F843" wp14:editId="046F2816">
                <wp:simplePos x="0" y="0"/>
                <wp:positionH relativeFrom="column">
                  <wp:posOffset>-179989</wp:posOffset>
                </wp:positionH>
                <wp:positionV relativeFrom="paragraph">
                  <wp:posOffset>314799</wp:posOffset>
                </wp:positionV>
                <wp:extent cx="1971675" cy="1404620"/>
                <wp:effectExtent l="0" t="0" r="28575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7D57" w14:textId="2572E0D3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Prodejna Tlumačov – Centrála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Dolní 237, 763 62 Tlumačov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+420 577 119 586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sklady@psi.eu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Otevírací doba: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Po–Pá: 9:00 – 18:00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So: 9:00 – 15:00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Ne: zavřeno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9F843" id="_x0000_s1028" type="#_x0000_t202" style="position:absolute;left:0;text-align:left;margin-left:-14.15pt;margin-top:24.8pt;width:155.25pt;height:110.6pt;z-index: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">
                <v:textbox style="mso-fit-shape-to-text:t">
                  <w:txbxContent>
                    <w:p w14:paraId="47BD7D57" w14:textId="2572E0D3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Prodejna Tlumačov – Centrála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Dolní 237, 763 62 Tlumačov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+420 577 119 586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sklady@psi.eu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Otevírací doba: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Po–Pá: 9:00 – 18:00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So: 9:00 – 15:00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Ne: zavřeno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rFonts w:ascii="Source Sans Pro" w:hAnsi="Source Sans Pro"/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725E5A9" wp14:editId="41380EA7">
                <wp:simplePos x="0" y="0"/>
                <wp:positionH relativeFrom="column">
                  <wp:posOffset>-181259</wp:posOffset>
                </wp:positionH>
                <wp:positionV relativeFrom="paragraph">
                  <wp:posOffset>2280920</wp:posOffset>
                </wp:positionV>
                <wp:extent cx="5840730" cy="514350"/>
                <wp:effectExtent l="0" t="0" r="26670" b="19050"/>
                <wp:wrapSquare wrapText="bothSides"/>
                <wp:docPr id="1344146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A4A2" w14:textId="6B35A073" w:rsidR="00EF1260" w:rsidRPr="00335514" w:rsidRDefault="00EF1260">
                            <w:pPr>
                              <w:rPr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t>Pokud je cokoliv s Vaší objednávkou v nepořádku, volejte na číslo +420 577 119 586</w:t>
                            </w: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br/>
                              <w:t xml:space="preserve">(pondělí–pátek </w:t>
                            </w:r>
                            <w:r w:rsidR="002911AE">
                              <w:rPr>
                                <w:rFonts w:ascii="Source Sans Pro" w:hAnsi="Source Sans Pro"/>
                                <w:lang w:val="cs-CZ"/>
                              </w:rPr>
                              <w:t>8</w:t>
                            </w: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t>:</w:t>
                            </w:r>
                            <w:r w:rsidR="002911AE">
                              <w:rPr>
                                <w:rFonts w:ascii="Source Sans Pro" w:hAnsi="Source Sans Pro"/>
                                <w:lang w:val="cs-CZ"/>
                              </w:rPr>
                              <w:t>0</w:t>
                            </w: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t>0–15:00). Vynasnažíme se o co nejrychlejší nápravu.</w:t>
                            </w:r>
                            <w:r w:rsidRPr="00335514">
                              <w:rPr>
                                <w:rFonts w:ascii="Source Sans Pro" w:hAnsi="Source Sans Pro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E5A9" id="_x0000_s1029" type="#_x0000_t202" style="position:absolute;left:0;text-align:left;margin-left:-14.25pt;margin-top:179.6pt;width:459.9pt;height:40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">
                <v:textbox>
                  <w:txbxContent>
                    <w:p w14:paraId="4E30A4A2" w14:textId="6B35A073" w:rsidR="00EF1260" w:rsidRPr="00335514" w:rsidRDefault="00EF1260">
                      <w:pPr>
                        <w:rPr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t>Pokud je cokoliv s Vaší objednávkou v nepořádku, volejte na číslo +420 577 119 586</w:t>
                      </w: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br/>
                        <w:t xml:space="preserve">(pondělí–pátek </w:t>
                      </w:r>
                      <w:r w:rsidR="002911AE">
                        <w:rPr>
                          <w:rFonts w:ascii="Source Sans Pro" w:hAnsi="Source Sans Pro"/>
                          <w:lang w:val="cs-CZ"/>
                        </w:rPr>
                        <w:t>8</w:t>
                      </w: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t>:</w:t>
                      </w:r>
                      <w:r w:rsidR="002911AE">
                        <w:rPr>
                          <w:rFonts w:ascii="Source Sans Pro" w:hAnsi="Source Sans Pro"/>
                          <w:lang w:val="cs-CZ"/>
                        </w:rPr>
                        <w:t>0</w:t>
                      </w: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t>0–15:00). Vynasnažíme se o co nejrychlejší nápravu.</w:t>
                      </w:r>
                      <w:r w:rsidRPr="00335514">
                        <w:rPr>
                          <w:rFonts w:ascii="Source Sans Pro" w:hAnsi="Source Sans Pro"/>
                          <w:lang w:val="cs-CZ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EF7" w:rsidRPr="00335514">
        <w:rPr>
          <w:rFonts w:ascii="Source Sans Pro" w:hAnsi="Source Sans Pro"/>
          <w:noProof/>
          <w:sz w:val="22"/>
          <w:szCs w:val="22"/>
          <w:lang w:val="cs-CZ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969CE68" wp14:editId="0D09893E">
                <wp:simplePos x="0" y="0"/>
                <wp:positionH relativeFrom="column">
                  <wp:posOffset>-181259</wp:posOffset>
                </wp:positionH>
                <wp:positionV relativeFrom="paragraph">
                  <wp:posOffset>2887980</wp:posOffset>
                </wp:positionV>
                <wp:extent cx="5840730" cy="2714625"/>
                <wp:effectExtent l="0" t="0" r="26670" b="28575"/>
                <wp:wrapSquare wrapText="bothSides"/>
                <wp:docPr id="108135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B23D" w14:textId="4996D830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Pokud budete chtít zboží vyměnit nebo vrátit, vypište následující formulář a nepoužívané zboží zabalte a pošlete s formulářem zpět. Lhůta pro bezplatnou výměnu je 14 dnů.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Balík neposílejte na dobírku. Pojistěte na hodnotu zboží pro případ ztráty nebo poškození.</w:t>
                            </w:r>
                          </w:p>
                          <w:p w14:paraId="2F3EAEF8" w14:textId="77777777" w:rsidR="00EF1260" w:rsidRPr="00335514" w:rsidRDefault="00EF1260" w:rsidP="00EF1260">
                            <w:pPr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6457">
                              <w:rPr>
                                <w:rFonts w:ascii="Source Sans Pro" w:hAnsi="Source Sans Pro"/>
                                <w:b/>
                                <w:bCs/>
                                <w:sz w:val="18"/>
                                <w:szCs w:val="18"/>
                                <w:lang w:val="cs-CZ"/>
                              </w:rPr>
                              <w:t>Adresa pro zaslání: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Expedice PSí HUBÍK s.r.o.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Nerudova 809, 768 24 Hulín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tel.: +420 577 119 586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e-mail: sklady@psi.eu</w:t>
                            </w:r>
                          </w:p>
                          <w:p w14:paraId="12CB2DA6" w14:textId="77777777" w:rsidR="00EF1260" w:rsidRPr="00335514" w:rsidRDefault="00EF1260" w:rsidP="00EF1260">
                            <w:pPr>
                              <w:pStyle w:val="Nadpis2"/>
                              <w:rPr>
                                <w:rFonts w:ascii="Source Sans Pro" w:hAnsi="Source Sans Pro"/>
                                <w:color w:val="auto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color w:val="auto"/>
                                <w:sz w:val="18"/>
                                <w:szCs w:val="18"/>
                                <w:lang w:val="cs-CZ"/>
                              </w:rPr>
                              <w:t>Formulář pro výměnu nebo vrácení</w:t>
                            </w:r>
                          </w:p>
                          <w:p w14:paraId="5361AD67" w14:textId="2FCAEFC3" w:rsidR="00EF1260" w:rsidRPr="00335514" w:rsidRDefault="00EF1260" w:rsidP="00EF1260">
                            <w:pPr>
                              <w:tabs>
                                <w:tab w:val="right" w:leader="dot" w:pos="8364"/>
                              </w:tabs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>Potřebuji: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☐ jinou velikost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>☐ jiné zboží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 xml:space="preserve">☐ vrátit bez udání důvodu | Zde uveďte číslo účtu pro vrácení peněz: 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br/>
                              <w:t xml:space="preserve">☐ špatně zaslaná objednávka | Zde uveďte číslo účtu pro vrácení peněz: </w:t>
                            </w:r>
                            <w:r w:rsidRPr="00335514">
                              <w:rPr>
                                <w:rFonts w:ascii="Source Sans Pro" w:hAnsi="Source Sans Pro"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CE68" id="_x0000_s1030" type="#_x0000_t202" style="position:absolute;left:0;text-align:left;margin-left:-14.25pt;margin-top:227.4pt;width:459.9pt;height:213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">
                <v:textbox>
                  <w:txbxContent>
                    <w:p w14:paraId="4FACB23D" w14:textId="4996D830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Pokud budete chtít zboží vyměnit nebo vrátit, vypište následující formulář a nepoužívané zboží zabalte a pošlete s formulářem zpět. Lhůta pro bezplatnou výměnu je 14 dnů.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Balík neposílejte na dobírku. Pojistěte na hodnotu zboží pro případ ztráty nebo poškození.</w:t>
                      </w:r>
                    </w:p>
                    <w:p w14:paraId="2F3EAEF8" w14:textId="77777777" w:rsidR="00EF1260" w:rsidRPr="00335514" w:rsidRDefault="00EF1260" w:rsidP="00EF1260">
                      <w:pPr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</w:pPr>
                      <w:r w:rsidRPr="00366457">
                        <w:rPr>
                          <w:rFonts w:ascii="Source Sans Pro" w:hAnsi="Source Sans Pro"/>
                          <w:b/>
                          <w:bCs/>
                          <w:sz w:val="18"/>
                          <w:szCs w:val="18"/>
                          <w:lang w:val="cs-CZ"/>
                        </w:rPr>
                        <w:t>Adresa pro zaslání: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Expedice PSí HUBÍK s.r.o.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Nerudova 809, 768 24 Hulín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tel.: +420 577 119 586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e-mail: sklady@psi.eu</w:t>
                      </w:r>
                    </w:p>
                    <w:p w14:paraId="12CB2DA6" w14:textId="77777777" w:rsidR="00EF1260" w:rsidRPr="00335514" w:rsidRDefault="00EF1260" w:rsidP="00EF1260">
                      <w:pPr>
                        <w:pStyle w:val="Nadpis2"/>
                        <w:rPr>
                          <w:rFonts w:ascii="Source Sans Pro" w:hAnsi="Source Sans Pro"/>
                          <w:color w:val="auto"/>
                          <w:sz w:val="18"/>
                          <w:szCs w:val="18"/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color w:val="auto"/>
                          <w:sz w:val="18"/>
                          <w:szCs w:val="18"/>
                          <w:lang w:val="cs-CZ"/>
                        </w:rPr>
                        <w:t>Formulář pro výměnu nebo vrácení</w:t>
                      </w:r>
                    </w:p>
                    <w:p w14:paraId="5361AD67" w14:textId="2FCAEFC3" w:rsidR="00EF1260" w:rsidRPr="00335514" w:rsidRDefault="00EF1260" w:rsidP="00EF1260">
                      <w:pPr>
                        <w:tabs>
                          <w:tab w:val="right" w:leader="dot" w:pos="8364"/>
                        </w:tabs>
                        <w:rPr>
                          <w:sz w:val="18"/>
                          <w:szCs w:val="18"/>
                          <w:lang w:val="cs-CZ"/>
                        </w:rPr>
                      </w:pP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>Potřebuji: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☐ jinou velikost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>☐ jiné zboží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 xml:space="preserve">☐ vrátit bez udání důvodu | Zde uveďte číslo účtu pro vrácení peněz: 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ab/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br/>
                        <w:t xml:space="preserve">☐ špatně zaslaná objednávka | Zde uveďte číslo účtu pro vrácení peněz: </w:t>
                      </w:r>
                      <w:r w:rsidRPr="00335514">
                        <w:rPr>
                          <w:rFonts w:ascii="Source Sans Pro" w:hAnsi="Source Sans Pro"/>
                          <w:sz w:val="18"/>
                          <w:szCs w:val="18"/>
                          <w:lang w:val="cs-CZ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5514">
        <w:rPr>
          <w:rFonts w:ascii="Source Sans Pro" w:hAnsi="Source Sans Pro"/>
          <w:color w:val="auto"/>
          <w:sz w:val="22"/>
          <w:szCs w:val="22"/>
          <w:lang w:val="cs-CZ"/>
        </w:rPr>
        <w:t>Výrobní prodejny:</w:t>
      </w:r>
    </w:p>
    <w:tbl>
      <w:tblPr>
        <w:tblStyle w:val="Mkatabulky"/>
        <w:tblW w:w="9214" w:type="dxa"/>
        <w:tblInd w:w="-290" w:type="dxa"/>
        <w:tblLook w:val="04A0" w:firstRow="1" w:lastRow="0" w:firstColumn="1" w:lastColumn="0" w:noHBand="0" w:noVBand="1"/>
      </w:tblPr>
      <w:tblGrid>
        <w:gridCol w:w="3403"/>
        <w:gridCol w:w="1021"/>
        <w:gridCol w:w="3656"/>
        <w:gridCol w:w="1134"/>
      </w:tblGrid>
      <w:tr w:rsidR="00C71964" w:rsidRPr="00335514" w14:paraId="4333F581" w14:textId="77777777" w:rsidTr="00061EF7">
        <w:trPr>
          <w:trHeight w:val="450"/>
        </w:trPr>
        <w:tc>
          <w:tcPr>
            <w:tcW w:w="3403" w:type="dxa"/>
            <w:vAlign w:val="center"/>
          </w:tcPr>
          <w:p w14:paraId="6BE0B498" w14:textId="0DDE76CC" w:rsidR="00EF1260" w:rsidRPr="00335514" w:rsidRDefault="00EF1260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Zasílám zpět</w:t>
            </w:r>
          </w:p>
        </w:tc>
        <w:tc>
          <w:tcPr>
            <w:tcW w:w="1021" w:type="dxa"/>
            <w:vAlign w:val="center"/>
          </w:tcPr>
          <w:p w14:paraId="267D25CE" w14:textId="4120239B" w:rsidR="00EF1260" w:rsidRPr="00335514" w:rsidRDefault="00C71964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V</w:t>
            </w:r>
            <w:r w:rsidR="00EF1260"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elikost</w:t>
            </w:r>
          </w:p>
        </w:tc>
        <w:tc>
          <w:tcPr>
            <w:tcW w:w="3656" w:type="dxa"/>
            <w:vAlign w:val="center"/>
          </w:tcPr>
          <w:p w14:paraId="2A20099B" w14:textId="4BC7FC03" w:rsidR="00EF1260" w:rsidRPr="00335514" w:rsidRDefault="00C71964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P</w:t>
            </w:r>
            <w:r w:rsidR="00EF1260"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ožaduji</w:t>
            </w:r>
          </w:p>
        </w:tc>
        <w:tc>
          <w:tcPr>
            <w:tcW w:w="1134" w:type="dxa"/>
            <w:vAlign w:val="center"/>
          </w:tcPr>
          <w:p w14:paraId="2A1D5ADF" w14:textId="0F2A8D7C" w:rsidR="00EF1260" w:rsidRPr="00335514" w:rsidRDefault="00C71964" w:rsidP="00C71964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</w:pPr>
            <w:r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V</w:t>
            </w:r>
            <w:r w:rsidR="00EF1260" w:rsidRPr="00335514">
              <w:rPr>
                <w:rFonts w:ascii="Source Sans Pro" w:hAnsi="Source Sans Pro"/>
                <w:b/>
                <w:bCs/>
                <w:sz w:val="18"/>
                <w:szCs w:val="18"/>
                <w:lang w:val="cs-CZ"/>
              </w:rPr>
              <w:t>elikost</w:t>
            </w:r>
          </w:p>
        </w:tc>
      </w:tr>
      <w:tr w:rsidR="00C71964" w:rsidRPr="00335514" w14:paraId="48BAE082" w14:textId="77777777" w:rsidTr="00061EF7">
        <w:trPr>
          <w:trHeight w:val="415"/>
        </w:trPr>
        <w:tc>
          <w:tcPr>
            <w:tcW w:w="3403" w:type="dxa"/>
          </w:tcPr>
          <w:p w14:paraId="3B5E1D32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2492DE02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315BBA36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27036809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661B1602" w14:textId="77777777" w:rsidTr="00061EF7">
        <w:trPr>
          <w:trHeight w:val="420"/>
        </w:trPr>
        <w:tc>
          <w:tcPr>
            <w:tcW w:w="3403" w:type="dxa"/>
          </w:tcPr>
          <w:p w14:paraId="4443C0C1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76468AAB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0B42CB2B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1C78ECA4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6933102A" w14:textId="77777777" w:rsidTr="00061EF7">
        <w:trPr>
          <w:trHeight w:val="412"/>
        </w:trPr>
        <w:tc>
          <w:tcPr>
            <w:tcW w:w="3403" w:type="dxa"/>
          </w:tcPr>
          <w:p w14:paraId="3828410A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7B53EF33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5E0C7E2C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20514790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6CC18C49" w14:textId="77777777" w:rsidTr="00061EF7">
        <w:trPr>
          <w:trHeight w:val="405"/>
        </w:trPr>
        <w:tc>
          <w:tcPr>
            <w:tcW w:w="3403" w:type="dxa"/>
          </w:tcPr>
          <w:p w14:paraId="67000594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06E2F54E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4BE97273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55D879B2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  <w:tr w:rsidR="00C71964" w:rsidRPr="00335514" w14:paraId="35EF32E1" w14:textId="77777777" w:rsidTr="00061EF7">
        <w:trPr>
          <w:trHeight w:val="425"/>
        </w:trPr>
        <w:tc>
          <w:tcPr>
            <w:tcW w:w="3403" w:type="dxa"/>
          </w:tcPr>
          <w:p w14:paraId="582FB891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021" w:type="dxa"/>
          </w:tcPr>
          <w:p w14:paraId="39C869D1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3656" w:type="dxa"/>
          </w:tcPr>
          <w:p w14:paraId="58905A48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  <w:tc>
          <w:tcPr>
            <w:tcW w:w="1134" w:type="dxa"/>
          </w:tcPr>
          <w:p w14:paraId="34E45074" w14:textId="77777777" w:rsidR="00EF1260" w:rsidRPr="00335514" w:rsidRDefault="00EF1260">
            <w:pPr>
              <w:rPr>
                <w:rFonts w:ascii="Source Sans Pro" w:hAnsi="Source Sans Pro"/>
                <w:sz w:val="18"/>
                <w:szCs w:val="18"/>
                <w:lang w:val="cs-CZ"/>
              </w:rPr>
            </w:pPr>
          </w:p>
        </w:tc>
      </w:tr>
    </w:tbl>
    <w:p w14:paraId="10766427" w14:textId="77777777" w:rsidR="00EF1260" w:rsidRPr="00335514" w:rsidRDefault="00EF1260">
      <w:pPr>
        <w:rPr>
          <w:rFonts w:ascii="Source Sans Pro" w:hAnsi="Source Sans Pro"/>
          <w:sz w:val="18"/>
          <w:szCs w:val="18"/>
          <w:lang w:val="cs-CZ"/>
        </w:rPr>
      </w:pPr>
    </w:p>
    <w:p w14:paraId="06BDFF1A" w14:textId="77777777" w:rsidR="00EF1260" w:rsidRPr="00335514" w:rsidRDefault="00EF1260">
      <w:pPr>
        <w:rPr>
          <w:rFonts w:ascii="Source Sans Pro" w:hAnsi="Source Sans Pro"/>
          <w:sz w:val="18"/>
          <w:szCs w:val="18"/>
          <w:lang w:val="cs-CZ"/>
        </w:rPr>
      </w:pPr>
    </w:p>
    <w:p w14:paraId="6D8958B7" w14:textId="07B6B55D" w:rsidR="00D02D3F" w:rsidRPr="00335514" w:rsidRDefault="002911AE" w:rsidP="00C71964">
      <w:pPr>
        <w:tabs>
          <w:tab w:val="right" w:leader="dot" w:pos="8640"/>
        </w:tabs>
        <w:rPr>
          <w:rFonts w:ascii="Source Sans Pro" w:hAnsi="Source Sans Pro"/>
          <w:lang w:val="cs-CZ"/>
        </w:rPr>
      </w:pPr>
      <w:r w:rsidRPr="00335514">
        <w:rPr>
          <w:rFonts w:ascii="Source Sans Pro" w:hAnsi="Source Sans Pro"/>
          <w:lang w:val="cs-CZ"/>
        </w:rPr>
        <w:t>Dne: .......................Příjmení a jméno</w:t>
      </w:r>
      <w:r w:rsidR="00C71964" w:rsidRPr="00335514">
        <w:rPr>
          <w:rFonts w:ascii="Source Sans Pro" w:hAnsi="Source Sans Pro"/>
          <w:lang w:val="cs-CZ"/>
        </w:rPr>
        <w:t xml:space="preserve">: </w:t>
      </w:r>
      <w:r w:rsidRPr="00335514">
        <w:rPr>
          <w:rFonts w:ascii="Source Sans Pro" w:hAnsi="Source Sans Pro"/>
          <w:lang w:val="cs-CZ"/>
        </w:rPr>
        <w:t>...........................................................Podpis:....</w:t>
      </w:r>
      <w:r w:rsidR="00C71964" w:rsidRPr="00335514">
        <w:rPr>
          <w:rFonts w:ascii="Source Sans Pro" w:hAnsi="Source Sans Pro"/>
          <w:lang w:val="cs-CZ"/>
        </w:rPr>
        <w:tab/>
      </w:r>
    </w:p>
    <w:sectPr w:rsidR="00D02D3F" w:rsidRPr="00335514" w:rsidSect="00C71964">
      <w:pgSz w:w="12240" w:h="15840"/>
      <w:pgMar w:top="567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1432469">
    <w:abstractNumId w:val="8"/>
  </w:num>
  <w:num w:numId="2" w16cid:durableId="1674409181">
    <w:abstractNumId w:val="6"/>
  </w:num>
  <w:num w:numId="3" w16cid:durableId="1495293636">
    <w:abstractNumId w:val="5"/>
  </w:num>
  <w:num w:numId="4" w16cid:durableId="765611904">
    <w:abstractNumId w:val="4"/>
  </w:num>
  <w:num w:numId="5" w16cid:durableId="1909996360">
    <w:abstractNumId w:val="7"/>
  </w:num>
  <w:num w:numId="6" w16cid:durableId="783765919">
    <w:abstractNumId w:val="3"/>
  </w:num>
  <w:num w:numId="7" w16cid:durableId="1208105922">
    <w:abstractNumId w:val="2"/>
  </w:num>
  <w:num w:numId="8" w16cid:durableId="942107650">
    <w:abstractNumId w:val="1"/>
  </w:num>
  <w:num w:numId="9" w16cid:durableId="5049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47B"/>
    <w:rsid w:val="0006063C"/>
    <w:rsid w:val="00061EF7"/>
    <w:rsid w:val="0015074B"/>
    <w:rsid w:val="002911AE"/>
    <w:rsid w:val="0029639D"/>
    <w:rsid w:val="002C7613"/>
    <w:rsid w:val="00326F90"/>
    <w:rsid w:val="00335514"/>
    <w:rsid w:val="00366457"/>
    <w:rsid w:val="00641E15"/>
    <w:rsid w:val="00AA1D8D"/>
    <w:rsid w:val="00B47730"/>
    <w:rsid w:val="00C71964"/>
    <w:rsid w:val="00CB0664"/>
    <w:rsid w:val="00D02D3F"/>
    <w:rsid w:val="00EF12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298F7"/>
  <w14:defaultImageDpi w14:val="300"/>
  <w15:docId w15:val="{76A98FE3-E27B-4718-A4FA-69ADE2B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Alena Janotová</cp:lastModifiedBy>
  <cp:revision>6</cp:revision>
  <cp:lastPrinted>2025-05-14T08:14:00Z</cp:lastPrinted>
  <dcterms:created xsi:type="dcterms:W3CDTF">2025-05-14T08:10:00Z</dcterms:created>
  <dcterms:modified xsi:type="dcterms:W3CDTF">2025-08-01T11:33:00Z</dcterms:modified>
  <cp:category/>
</cp:coreProperties>
</file>