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46A7" w14:textId="77777777" w:rsidR="00061EF7" w:rsidRPr="00335514" w:rsidRDefault="00061EF7" w:rsidP="00061EF7">
      <w:pPr>
        <w:ind w:left="-284"/>
        <w:rPr>
          <w:rFonts w:ascii="Source Sans Pro" w:hAnsi="Source Sans Pro"/>
          <w:lang w:val="cs-CZ"/>
        </w:rPr>
      </w:pPr>
    </w:p>
    <w:p w14:paraId="68E57731" w14:textId="19F076EE" w:rsidR="00D02D3F" w:rsidRPr="00335514" w:rsidRDefault="00000000" w:rsidP="00061EF7">
      <w:pPr>
        <w:ind w:left="-284"/>
        <w:rPr>
          <w:rFonts w:ascii="Source Sans Pro" w:hAnsi="Source Sans Pro"/>
          <w:lang w:val="cs-CZ"/>
        </w:rPr>
      </w:pPr>
      <w:r w:rsidRPr="00335514">
        <w:rPr>
          <w:rFonts w:ascii="Source Sans Pro" w:hAnsi="Source Sans Pro"/>
          <w:lang w:val="cs-CZ"/>
        </w:rPr>
        <w:t>Vážený zákazníku,</w:t>
      </w:r>
      <w:r w:rsidRPr="00335514">
        <w:rPr>
          <w:rFonts w:ascii="Source Sans Pro" w:hAnsi="Source Sans Pro"/>
          <w:lang w:val="cs-CZ"/>
        </w:rPr>
        <w:br/>
        <w:t>děkujeme za Váš nákup v internetovém obchodě společnosti PSí HUBÍK – výrobce motooblečení.</w:t>
      </w:r>
      <w:r w:rsidR="00EF1260" w:rsidRPr="00335514">
        <w:rPr>
          <w:rFonts w:ascii="Source Sans Pro" w:hAnsi="Source Sans Pro"/>
          <w:lang w:val="cs-CZ"/>
        </w:rPr>
        <w:t xml:space="preserve"> </w:t>
      </w:r>
      <w:r w:rsidRPr="00335514">
        <w:rPr>
          <w:rFonts w:ascii="Source Sans Pro" w:hAnsi="Source Sans Pro"/>
          <w:lang w:val="cs-CZ"/>
        </w:rPr>
        <w:t>Pokud je vše v pořádku, užívejte nového zboží a v případě potřeby se na nás kdykoliv obraťte.</w:t>
      </w:r>
    </w:p>
    <w:p w14:paraId="461A861E" w14:textId="325D9F66" w:rsidR="00D02D3F" w:rsidRPr="00335514" w:rsidRDefault="00366457" w:rsidP="00061EF7">
      <w:pPr>
        <w:pStyle w:val="Nadpis2"/>
        <w:ind w:left="-284"/>
        <w:rPr>
          <w:rFonts w:ascii="Source Sans Pro" w:hAnsi="Source Sans Pro"/>
          <w:color w:val="auto"/>
          <w:sz w:val="22"/>
          <w:szCs w:val="22"/>
          <w:lang w:val="cs-CZ"/>
        </w:rPr>
      </w:pPr>
      <w:r w:rsidRPr="00335514">
        <w:rPr>
          <w:noProof/>
          <w:color w:val="auto"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CE5C47" wp14:editId="738310A3">
                <wp:simplePos x="0" y="0"/>
                <wp:positionH relativeFrom="column">
                  <wp:posOffset>3722370</wp:posOffset>
                </wp:positionH>
                <wp:positionV relativeFrom="paragraph">
                  <wp:posOffset>318135</wp:posOffset>
                </wp:positionV>
                <wp:extent cx="1938020" cy="1870075"/>
                <wp:effectExtent l="0" t="0" r="24130" b="15875"/>
                <wp:wrapSquare wrapText="bothSides"/>
                <wp:docPr id="8439198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C120" w14:textId="145C394F" w:rsidR="00EF1260" w:rsidRPr="00335514" w:rsidRDefault="00EF1260" w:rsidP="00EF1260">
                            <w:pPr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66457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  <w:lang w:val="cs-CZ"/>
                              </w:rPr>
                              <w:t>Prodejna Praha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PSí HUBÍK s.r.o.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Přátelství 1686/108, 104 00</w:t>
                            </w:r>
                            <w:r w:rsid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Praha - Uhříněves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tel.: +420 605 713 771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e-mail: praha@psi.eu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Otevírací doba: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Po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–Pá: 1</w:t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:00 – 1</w:t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8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:00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So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, Ne: zavřeno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E5C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3.1pt;margin-top:25.05pt;width:152.6pt;height:14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">
                <v:textbox>
                  <w:txbxContent>
                    <w:p w14:paraId="4088C120" w14:textId="145C394F" w:rsidR="00EF1260" w:rsidRPr="00335514" w:rsidRDefault="00EF1260" w:rsidP="00EF1260">
                      <w:pPr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</w:pPr>
                      <w:r w:rsidRPr="00366457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  <w:lang w:val="cs-CZ"/>
                        </w:rPr>
                        <w:t>Prodejna Praha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PSí HUBÍK s.r.o.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Přátelství 1686/108, 104 00</w:t>
                      </w:r>
                      <w:r w:rsid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Praha - Uhříněves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tel.: +420 605 713 771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e-mail: praha@psi.eu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Otevírací doba: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Po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–Pá: 1</w:t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:00 – 1</w:t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8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:00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So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, Ne: zavřeno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EF7" w:rsidRPr="00335514">
        <w:rPr>
          <w:noProof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07808E" wp14:editId="2C4D94D8">
                <wp:simplePos x="0" y="0"/>
                <wp:positionH relativeFrom="column">
                  <wp:posOffset>1968500</wp:posOffset>
                </wp:positionH>
                <wp:positionV relativeFrom="paragraph">
                  <wp:posOffset>318135</wp:posOffset>
                </wp:positionV>
                <wp:extent cx="1644015" cy="1404620"/>
                <wp:effectExtent l="0" t="0" r="13335" b="25400"/>
                <wp:wrapSquare wrapText="bothSides"/>
                <wp:docPr id="21090991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CF13" w14:textId="4327B7AC" w:rsidR="00EF1260" w:rsidRPr="00335514" w:rsidRDefault="00EF1260" w:rsidP="00EF1260">
                            <w:pPr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66457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  <w:lang w:val="cs-CZ"/>
                              </w:rPr>
                              <w:t>Prodejna Plzeň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PSí HUBÍK s.r.o.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Daimlerova 3, 301 00 Plzeň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tel.: +420 378 322 966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e-mail: plzen@psi.eu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Otevírací doba: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Út–Pá: 10:00 – 18:00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So: 10:00 – 15:00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Po, Ne: zavřeno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7808E" id="_x0000_s1027" type="#_x0000_t202" style="position:absolute;left:0;text-align:left;margin-left:155pt;margin-top:25.05pt;width:129.4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">
                <v:textbox style="mso-fit-shape-to-text:t">
                  <w:txbxContent>
                    <w:p w14:paraId="770DCF13" w14:textId="4327B7AC" w:rsidR="00EF1260" w:rsidRPr="00335514" w:rsidRDefault="00EF1260" w:rsidP="00EF1260">
                      <w:pPr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</w:pPr>
                      <w:r w:rsidRPr="00366457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  <w:lang w:val="cs-CZ"/>
                        </w:rPr>
                        <w:t>Prodejna Plzeň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PSí HUBÍK s.r.o.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Daimlerova 3, 301 00 Plzeň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tel.: +420 378 322 966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e-mail: plzen@psi.eu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Otevírací doba: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Út–Pá: 10:00 – 18:00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So: 10:00 – 15:00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Po, Ne: zavřeno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EF7" w:rsidRPr="00335514">
        <w:rPr>
          <w:noProof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5F29F843" wp14:editId="046F2816">
                <wp:simplePos x="0" y="0"/>
                <wp:positionH relativeFrom="column">
                  <wp:posOffset>-179989</wp:posOffset>
                </wp:positionH>
                <wp:positionV relativeFrom="paragraph">
                  <wp:posOffset>314799</wp:posOffset>
                </wp:positionV>
                <wp:extent cx="1971675" cy="1404620"/>
                <wp:effectExtent l="0" t="0" r="28575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7D57" w14:textId="2572E0D3" w:rsidR="00EF1260" w:rsidRPr="00335514" w:rsidRDefault="00EF1260" w:rsidP="00EF1260">
                            <w:pPr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66457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  <w:lang w:val="cs-CZ"/>
                              </w:rPr>
                              <w:t>Prodejna Tlumačov – Centrála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PSí HUBÍK s.r.o.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Dolní 237, 763 62 Tlumačov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tel.: +420 577 119 586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e-mail: sklady@psi.eu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Otevírací doba: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Po–Pá: 9:00 – 18:00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So: 9:00 – 15:00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Ne: zavřeno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9F843" id="_x0000_s1028" type="#_x0000_t202" style="position:absolute;left:0;text-align:left;margin-left:-14.15pt;margin-top:24.8pt;width:155.25pt;height:110.6pt;z-index:251619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53FgIAACcEAAAOAAAAZHJzL2Uyb0RvYy54bWysk9uO2yAQhu8r9R0Q943tKIeNFWe1zTZV&#10;pe1B2vYBMOAYFTMUSOz06TvgbDbatjdVfYEYD/wz882wvh06TY7SeQWmosUkp0QaDkKZfUW/fd29&#10;uaH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">
                <v:textbox style="mso-fit-shape-to-text:t">
                  <w:txbxContent>
                    <w:p w14:paraId="47BD7D57" w14:textId="2572E0D3" w:rsidR="00EF1260" w:rsidRPr="00335514" w:rsidRDefault="00EF1260" w:rsidP="00EF1260">
                      <w:pPr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</w:pPr>
                      <w:r w:rsidRPr="00366457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  <w:lang w:val="cs-CZ"/>
                        </w:rPr>
                        <w:t>Prodejna Tlumačov – Centrála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PSí HUBÍK s.r.o.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Dolní 237, 763 62 Tlumačov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tel.: +420 577 119 586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e-mail: sklady@psi.eu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Otevírací doba: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Po–Pá: 9:00 – 18:00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So: 9:00 – 15:00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Ne: zavřeno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EF7" w:rsidRPr="00335514">
        <w:rPr>
          <w:rFonts w:ascii="Source Sans Pro" w:hAnsi="Source Sans Pro"/>
          <w:noProof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725E5A9" wp14:editId="41380EA7">
                <wp:simplePos x="0" y="0"/>
                <wp:positionH relativeFrom="column">
                  <wp:posOffset>-181259</wp:posOffset>
                </wp:positionH>
                <wp:positionV relativeFrom="paragraph">
                  <wp:posOffset>2280920</wp:posOffset>
                </wp:positionV>
                <wp:extent cx="5840730" cy="514350"/>
                <wp:effectExtent l="0" t="0" r="26670" b="19050"/>
                <wp:wrapSquare wrapText="bothSides"/>
                <wp:docPr id="1344146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A4A2" w14:textId="5D79EEFE" w:rsidR="00EF1260" w:rsidRPr="00335514" w:rsidRDefault="00EF1260">
                            <w:pPr>
                              <w:rPr>
                                <w:lang w:val="cs-CZ"/>
                              </w:rPr>
                            </w:pPr>
                            <w:r w:rsidRPr="00335514">
                              <w:rPr>
                                <w:rFonts w:ascii="Source Sans Pro" w:hAnsi="Source Sans Pro"/>
                                <w:lang w:val="cs-CZ"/>
                              </w:rPr>
                              <w:t>Pokud je cokoliv s Vaší objednávkou v nepořádku, volejte na číslo +420</w:t>
                            </w:r>
                            <w:r w:rsidR="00966B85">
                              <w:rPr>
                                <w:rFonts w:ascii="Source Sans Pro" w:hAnsi="Source Sans Pro"/>
                                <w:lang w:val="cs-CZ"/>
                              </w:rPr>
                              <w:t> 731 228 351</w:t>
                            </w:r>
                            <w:r w:rsidRPr="00335514">
                              <w:rPr>
                                <w:rFonts w:ascii="Source Sans Pro" w:hAnsi="Source Sans Pro"/>
                                <w:lang w:val="cs-CZ"/>
                              </w:rPr>
                              <w:br/>
                              <w:t>(pondělí–pátek 7:30–1</w:t>
                            </w:r>
                            <w:r w:rsidR="00966B85">
                              <w:rPr>
                                <w:rFonts w:ascii="Source Sans Pro" w:hAnsi="Source Sans Pro"/>
                                <w:lang w:val="cs-CZ"/>
                              </w:rPr>
                              <w:t>4</w:t>
                            </w:r>
                            <w:r w:rsidRPr="00335514">
                              <w:rPr>
                                <w:rFonts w:ascii="Source Sans Pro" w:hAnsi="Source Sans Pro"/>
                                <w:lang w:val="cs-CZ"/>
                              </w:rPr>
                              <w:t>:</w:t>
                            </w:r>
                            <w:r w:rsidR="00966B85">
                              <w:rPr>
                                <w:rFonts w:ascii="Source Sans Pro" w:hAnsi="Source Sans Pro"/>
                                <w:lang w:val="cs-CZ"/>
                              </w:rPr>
                              <w:t>30</w:t>
                            </w:r>
                            <w:r w:rsidRPr="00335514">
                              <w:rPr>
                                <w:rFonts w:ascii="Source Sans Pro" w:hAnsi="Source Sans Pro"/>
                                <w:lang w:val="cs-CZ"/>
                              </w:rPr>
                              <w:t>). Vynasnažíme se o co nejrychlejší nápravu.</w:t>
                            </w:r>
                            <w:r w:rsidRPr="00335514">
                              <w:rPr>
                                <w:rFonts w:ascii="Source Sans Pro" w:hAnsi="Source Sans Pro"/>
                                <w:lang w:val="cs-CZ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E5A9" id="_x0000_s1029" type="#_x0000_t202" style="position:absolute;left:0;text-align:left;margin-left:-14.25pt;margin-top:179.6pt;width:459.9pt;height:40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">
                <v:textbox>
                  <w:txbxContent>
                    <w:p w14:paraId="4E30A4A2" w14:textId="5D79EEFE" w:rsidR="00EF1260" w:rsidRPr="00335514" w:rsidRDefault="00EF1260">
                      <w:pPr>
                        <w:rPr>
                          <w:lang w:val="cs-CZ"/>
                        </w:rPr>
                      </w:pPr>
                      <w:r w:rsidRPr="00335514">
                        <w:rPr>
                          <w:rFonts w:ascii="Source Sans Pro" w:hAnsi="Source Sans Pro"/>
                          <w:lang w:val="cs-CZ"/>
                        </w:rPr>
                        <w:t>Pokud je cokoliv s Vaší objednávkou v nepořádku, volejte na číslo +420</w:t>
                      </w:r>
                      <w:r w:rsidR="00966B85">
                        <w:rPr>
                          <w:rFonts w:ascii="Source Sans Pro" w:hAnsi="Source Sans Pro"/>
                          <w:lang w:val="cs-CZ"/>
                        </w:rPr>
                        <w:t> 731 228 351</w:t>
                      </w:r>
                      <w:r w:rsidRPr="00335514">
                        <w:rPr>
                          <w:rFonts w:ascii="Source Sans Pro" w:hAnsi="Source Sans Pro"/>
                          <w:lang w:val="cs-CZ"/>
                        </w:rPr>
                        <w:br/>
                        <w:t>(pondělí–pátek 7:30–1</w:t>
                      </w:r>
                      <w:r w:rsidR="00966B85">
                        <w:rPr>
                          <w:rFonts w:ascii="Source Sans Pro" w:hAnsi="Source Sans Pro"/>
                          <w:lang w:val="cs-CZ"/>
                        </w:rPr>
                        <w:t>4</w:t>
                      </w:r>
                      <w:r w:rsidRPr="00335514">
                        <w:rPr>
                          <w:rFonts w:ascii="Source Sans Pro" w:hAnsi="Source Sans Pro"/>
                          <w:lang w:val="cs-CZ"/>
                        </w:rPr>
                        <w:t>:</w:t>
                      </w:r>
                      <w:r w:rsidR="00966B85">
                        <w:rPr>
                          <w:rFonts w:ascii="Source Sans Pro" w:hAnsi="Source Sans Pro"/>
                          <w:lang w:val="cs-CZ"/>
                        </w:rPr>
                        <w:t>30</w:t>
                      </w:r>
                      <w:r w:rsidRPr="00335514">
                        <w:rPr>
                          <w:rFonts w:ascii="Source Sans Pro" w:hAnsi="Source Sans Pro"/>
                          <w:lang w:val="cs-CZ"/>
                        </w:rPr>
                        <w:t>). Vynasnažíme se o co nejrychlejší nápravu.</w:t>
                      </w:r>
                      <w:r w:rsidRPr="00335514">
                        <w:rPr>
                          <w:rFonts w:ascii="Source Sans Pro" w:hAnsi="Source Sans Pro"/>
                          <w:lang w:val="cs-CZ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EF7" w:rsidRPr="00335514">
        <w:rPr>
          <w:rFonts w:ascii="Source Sans Pro" w:hAnsi="Source Sans Pro"/>
          <w:noProof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969CE68" wp14:editId="0D09893E">
                <wp:simplePos x="0" y="0"/>
                <wp:positionH relativeFrom="column">
                  <wp:posOffset>-181259</wp:posOffset>
                </wp:positionH>
                <wp:positionV relativeFrom="paragraph">
                  <wp:posOffset>2887980</wp:posOffset>
                </wp:positionV>
                <wp:extent cx="5840730" cy="2714625"/>
                <wp:effectExtent l="0" t="0" r="26670" b="28575"/>
                <wp:wrapSquare wrapText="bothSides"/>
                <wp:docPr id="108135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CB23D" w14:textId="4996D830" w:rsidR="00EF1260" w:rsidRPr="00335514" w:rsidRDefault="00EF1260" w:rsidP="00EF1260">
                            <w:pPr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Pokud budete chtít zboží vyměnit nebo vrátit, vypište následující formulář a nepoužívané zboží zabalte a pošlete s formulářem zpět. Lhůta pro bezplatnou výměnu je 14 dnů.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Balík neposílejte na dobírku. Pojistěte na hodnotu zboží pro případ ztráty nebo poškození.</w:t>
                            </w:r>
                          </w:p>
                          <w:p w14:paraId="2F3EAEF8" w14:textId="35AF6360" w:rsidR="00EF1260" w:rsidRPr="00335514" w:rsidRDefault="00EF1260" w:rsidP="00EF1260">
                            <w:pPr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66457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  <w:lang w:val="cs-CZ"/>
                              </w:rPr>
                              <w:t>Adresa pro zaslání: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Expedice PSí HUBÍK s.r.o.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Nerudova 809, 768 24 Hulín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tel.: +420</w:t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 731 228 351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 xml:space="preserve">e-mail: </w:t>
                            </w:r>
                            <w:r w:rsidR="00966B85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eshop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@psi.eu</w:t>
                            </w:r>
                          </w:p>
                          <w:p w14:paraId="12CB2DA6" w14:textId="77777777" w:rsidR="00EF1260" w:rsidRPr="00335514" w:rsidRDefault="00EF1260" w:rsidP="00EF1260">
                            <w:pPr>
                              <w:pStyle w:val="Nadpis2"/>
                              <w:rPr>
                                <w:rFonts w:ascii="Source Sans Pro" w:hAnsi="Source Sans Pro"/>
                                <w:color w:val="auto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35514">
                              <w:rPr>
                                <w:rFonts w:ascii="Source Sans Pro" w:hAnsi="Source Sans Pro"/>
                                <w:color w:val="auto"/>
                                <w:sz w:val="18"/>
                                <w:szCs w:val="18"/>
                                <w:lang w:val="cs-CZ"/>
                              </w:rPr>
                              <w:t>Formulář pro výměnu nebo vrácení</w:t>
                            </w:r>
                          </w:p>
                          <w:p w14:paraId="5361AD67" w14:textId="2FCAEFC3" w:rsidR="00EF1260" w:rsidRPr="00335514" w:rsidRDefault="00EF1260" w:rsidP="00EF1260">
                            <w:pPr>
                              <w:tabs>
                                <w:tab w:val="right" w:leader="dot" w:pos="8364"/>
                              </w:tabs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>Potřebuji: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☐ jinou velikost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>☐ jiné zboží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 xml:space="preserve">☐ vrátit bez udání důvodu | Zde uveďte číslo účtu pro vrácení peněz: 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br/>
                              <w:t xml:space="preserve">☐ špatně zaslaná objednávka | Zde uveďte číslo účtu pro vrácení peněz: </w:t>
                            </w:r>
                            <w:r w:rsidRPr="00335514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CE68" id="_x0000_s1030" type="#_x0000_t202" style="position:absolute;left:0;text-align:left;margin-left:-14.25pt;margin-top:227.4pt;width:459.9pt;height:21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">
                <v:textbox>
                  <w:txbxContent>
                    <w:p w14:paraId="4FACB23D" w14:textId="4996D830" w:rsidR="00EF1260" w:rsidRPr="00335514" w:rsidRDefault="00EF1260" w:rsidP="00EF1260">
                      <w:pPr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</w:pP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Pokud budete chtít zboží vyměnit nebo vrátit, vypište následující formulář a nepoužívané zboží zabalte a pošlete s formulářem zpět. Lhůta pro bezplatnou výměnu je 14 dnů.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Balík neposílejte na dobírku. Pojistěte na hodnotu zboží pro případ ztráty nebo poškození.</w:t>
                      </w:r>
                    </w:p>
                    <w:p w14:paraId="2F3EAEF8" w14:textId="35AF6360" w:rsidR="00EF1260" w:rsidRPr="00335514" w:rsidRDefault="00EF1260" w:rsidP="00EF1260">
                      <w:pPr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</w:pPr>
                      <w:r w:rsidRPr="00366457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  <w:lang w:val="cs-CZ"/>
                        </w:rPr>
                        <w:t>Adresa pro zaslání: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Expedice PSí HUBÍK s.r.o.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Nerudova 809, 768 24 Hulín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tel.: +420</w:t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 731 228 351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 xml:space="preserve">e-mail: </w:t>
                      </w:r>
                      <w:r w:rsidR="00966B85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eshop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@psi.eu</w:t>
                      </w:r>
                    </w:p>
                    <w:p w14:paraId="12CB2DA6" w14:textId="77777777" w:rsidR="00EF1260" w:rsidRPr="00335514" w:rsidRDefault="00EF1260" w:rsidP="00EF1260">
                      <w:pPr>
                        <w:pStyle w:val="Nadpis2"/>
                        <w:rPr>
                          <w:rFonts w:ascii="Source Sans Pro" w:hAnsi="Source Sans Pro"/>
                          <w:color w:val="auto"/>
                          <w:sz w:val="18"/>
                          <w:szCs w:val="18"/>
                          <w:lang w:val="cs-CZ"/>
                        </w:rPr>
                      </w:pPr>
                      <w:r w:rsidRPr="00335514">
                        <w:rPr>
                          <w:rFonts w:ascii="Source Sans Pro" w:hAnsi="Source Sans Pro"/>
                          <w:color w:val="auto"/>
                          <w:sz w:val="18"/>
                          <w:szCs w:val="18"/>
                          <w:lang w:val="cs-CZ"/>
                        </w:rPr>
                        <w:t>Formulář pro výměnu nebo vrácení</w:t>
                      </w:r>
                    </w:p>
                    <w:p w14:paraId="5361AD67" w14:textId="2FCAEFC3" w:rsidR="00EF1260" w:rsidRPr="00335514" w:rsidRDefault="00EF1260" w:rsidP="00EF1260">
                      <w:pPr>
                        <w:tabs>
                          <w:tab w:val="right" w:leader="dot" w:pos="8364"/>
                        </w:tabs>
                        <w:rPr>
                          <w:sz w:val="18"/>
                          <w:szCs w:val="18"/>
                          <w:lang w:val="cs-CZ"/>
                        </w:rPr>
                      </w:pP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>Potřebuji: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☐ jinou velikost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>☐ jiné zboží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 xml:space="preserve">☐ vrátit bez udání důvodu | Zde uveďte číslo účtu pro vrácení peněz: 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ab/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br/>
                        <w:t xml:space="preserve">☐ špatně zaslaná objednávka | Zde uveďte číslo účtu pro vrácení peněz: </w:t>
                      </w:r>
                      <w:r w:rsidRPr="00335514">
                        <w:rPr>
                          <w:rFonts w:ascii="Source Sans Pro" w:hAnsi="Source Sans Pro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5514">
        <w:rPr>
          <w:rFonts w:ascii="Source Sans Pro" w:hAnsi="Source Sans Pro"/>
          <w:color w:val="auto"/>
          <w:sz w:val="22"/>
          <w:szCs w:val="22"/>
          <w:lang w:val="cs-CZ"/>
        </w:rPr>
        <w:t>Výrobní prodejny:</w:t>
      </w:r>
    </w:p>
    <w:tbl>
      <w:tblPr>
        <w:tblStyle w:val="Mkatabulky"/>
        <w:tblW w:w="9214" w:type="dxa"/>
        <w:tblInd w:w="-290" w:type="dxa"/>
        <w:tblLook w:val="04A0" w:firstRow="1" w:lastRow="0" w:firstColumn="1" w:lastColumn="0" w:noHBand="0" w:noVBand="1"/>
      </w:tblPr>
      <w:tblGrid>
        <w:gridCol w:w="3403"/>
        <w:gridCol w:w="1021"/>
        <w:gridCol w:w="3656"/>
        <w:gridCol w:w="1134"/>
      </w:tblGrid>
      <w:tr w:rsidR="00C71964" w:rsidRPr="00335514" w14:paraId="4333F581" w14:textId="77777777" w:rsidTr="00061EF7">
        <w:trPr>
          <w:trHeight w:val="450"/>
        </w:trPr>
        <w:tc>
          <w:tcPr>
            <w:tcW w:w="3403" w:type="dxa"/>
            <w:vAlign w:val="center"/>
          </w:tcPr>
          <w:p w14:paraId="6BE0B498" w14:textId="0DDE76CC" w:rsidR="00EF1260" w:rsidRPr="00335514" w:rsidRDefault="00EF1260" w:rsidP="00C71964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</w:pPr>
            <w:r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Zasílám zpět</w:t>
            </w:r>
          </w:p>
        </w:tc>
        <w:tc>
          <w:tcPr>
            <w:tcW w:w="1021" w:type="dxa"/>
            <w:vAlign w:val="center"/>
          </w:tcPr>
          <w:p w14:paraId="267D25CE" w14:textId="4120239B" w:rsidR="00EF1260" w:rsidRPr="00335514" w:rsidRDefault="00C71964" w:rsidP="00C71964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</w:pPr>
            <w:r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V</w:t>
            </w:r>
            <w:r w:rsidR="00EF1260"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elikost</w:t>
            </w:r>
          </w:p>
        </w:tc>
        <w:tc>
          <w:tcPr>
            <w:tcW w:w="3656" w:type="dxa"/>
            <w:vAlign w:val="center"/>
          </w:tcPr>
          <w:p w14:paraId="2A20099B" w14:textId="4BC7FC03" w:rsidR="00EF1260" w:rsidRPr="00335514" w:rsidRDefault="00C71964" w:rsidP="00C71964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</w:pPr>
            <w:r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P</w:t>
            </w:r>
            <w:r w:rsidR="00EF1260"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ožaduji</w:t>
            </w:r>
          </w:p>
        </w:tc>
        <w:tc>
          <w:tcPr>
            <w:tcW w:w="1134" w:type="dxa"/>
            <w:vAlign w:val="center"/>
          </w:tcPr>
          <w:p w14:paraId="2A1D5ADF" w14:textId="0F2A8D7C" w:rsidR="00EF1260" w:rsidRPr="00335514" w:rsidRDefault="00C71964" w:rsidP="00C71964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</w:pPr>
            <w:r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V</w:t>
            </w:r>
            <w:r w:rsidR="00EF1260" w:rsidRPr="00335514">
              <w:rPr>
                <w:rFonts w:ascii="Source Sans Pro" w:hAnsi="Source Sans Pro"/>
                <w:b/>
                <w:bCs/>
                <w:sz w:val="18"/>
                <w:szCs w:val="18"/>
                <w:lang w:val="cs-CZ"/>
              </w:rPr>
              <w:t>elikost</w:t>
            </w:r>
          </w:p>
        </w:tc>
      </w:tr>
      <w:tr w:rsidR="00C71964" w:rsidRPr="00335514" w14:paraId="48BAE082" w14:textId="77777777" w:rsidTr="00061EF7">
        <w:trPr>
          <w:trHeight w:val="415"/>
        </w:trPr>
        <w:tc>
          <w:tcPr>
            <w:tcW w:w="3403" w:type="dxa"/>
          </w:tcPr>
          <w:p w14:paraId="3B5E1D32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021" w:type="dxa"/>
          </w:tcPr>
          <w:p w14:paraId="2492DE02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3656" w:type="dxa"/>
          </w:tcPr>
          <w:p w14:paraId="315BBA36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27036809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</w:tr>
      <w:tr w:rsidR="00C71964" w:rsidRPr="00335514" w14:paraId="661B1602" w14:textId="77777777" w:rsidTr="00061EF7">
        <w:trPr>
          <w:trHeight w:val="420"/>
        </w:trPr>
        <w:tc>
          <w:tcPr>
            <w:tcW w:w="3403" w:type="dxa"/>
          </w:tcPr>
          <w:p w14:paraId="4443C0C1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021" w:type="dxa"/>
          </w:tcPr>
          <w:p w14:paraId="76468AAB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3656" w:type="dxa"/>
          </w:tcPr>
          <w:p w14:paraId="0B42CB2B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1C78ECA4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</w:tr>
      <w:tr w:rsidR="00C71964" w:rsidRPr="00335514" w14:paraId="6933102A" w14:textId="77777777" w:rsidTr="00061EF7">
        <w:trPr>
          <w:trHeight w:val="412"/>
        </w:trPr>
        <w:tc>
          <w:tcPr>
            <w:tcW w:w="3403" w:type="dxa"/>
          </w:tcPr>
          <w:p w14:paraId="3828410A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021" w:type="dxa"/>
          </w:tcPr>
          <w:p w14:paraId="7B53EF33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3656" w:type="dxa"/>
          </w:tcPr>
          <w:p w14:paraId="5E0C7E2C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20514790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</w:tr>
      <w:tr w:rsidR="00C71964" w:rsidRPr="00335514" w14:paraId="6CC18C49" w14:textId="77777777" w:rsidTr="00061EF7">
        <w:trPr>
          <w:trHeight w:val="405"/>
        </w:trPr>
        <w:tc>
          <w:tcPr>
            <w:tcW w:w="3403" w:type="dxa"/>
          </w:tcPr>
          <w:p w14:paraId="67000594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021" w:type="dxa"/>
          </w:tcPr>
          <w:p w14:paraId="06E2F54E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3656" w:type="dxa"/>
          </w:tcPr>
          <w:p w14:paraId="4BE97273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55D879B2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</w:tr>
      <w:tr w:rsidR="00C71964" w:rsidRPr="00335514" w14:paraId="35EF32E1" w14:textId="77777777" w:rsidTr="00061EF7">
        <w:trPr>
          <w:trHeight w:val="425"/>
        </w:trPr>
        <w:tc>
          <w:tcPr>
            <w:tcW w:w="3403" w:type="dxa"/>
          </w:tcPr>
          <w:p w14:paraId="582FB891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021" w:type="dxa"/>
          </w:tcPr>
          <w:p w14:paraId="39C869D1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3656" w:type="dxa"/>
          </w:tcPr>
          <w:p w14:paraId="58905A48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34E45074" w14:textId="77777777" w:rsidR="00EF1260" w:rsidRPr="00335514" w:rsidRDefault="00EF1260">
            <w:pPr>
              <w:rPr>
                <w:rFonts w:ascii="Source Sans Pro" w:hAnsi="Source Sans Pro"/>
                <w:sz w:val="18"/>
                <w:szCs w:val="18"/>
                <w:lang w:val="cs-CZ"/>
              </w:rPr>
            </w:pPr>
          </w:p>
        </w:tc>
      </w:tr>
    </w:tbl>
    <w:p w14:paraId="10766427" w14:textId="77777777" w:rsidR="00EF1260" w:rsidRPr="00335514" w:rsidRDefault="00EF1260">
      <w:pPr>
        <w:rPr>
          <w:rFonts w:ascii="Source Sans Pro" w:hAnsi="Source Sans Pro"/>
          <w:sz w:val="18"/>
          <w:szCs w:val="18"/>
          <w:lang w:val="cs-CZ"/>
        </w:rPr>
      </w:pPr>
    </w:p>
    <w:p w14:paraId="06BDFF1A" w14:textId="77777777" w:rsidR="00EF1260" w:rsidRPr="00335514" w:rsidRDefault="00EF1260">
      <w:pPr>
        <w:rPr>
          <w:rFonts w:ascii="Source Sans Pro" w:hAnsi="Source Sans Pro"/>
          <w:sz w:val="18"/>
          <w:szCs w:val="18"/>
          <w:lang w:val="cs-CZ"/>
        </w:rPr>
      </w:pPr>
    </w:p>
    <w:p w14:paraId="6D8958B7" w14:textId="07B6B55D" w:rsidR="00D02D3F" w:rsidRPr="00335514" w:rsidRDefault="00000000" w:rsidP="00C71964">
      <w:pPr>
        <w:tabs>
          <w:tab w:val="right" w:leader="dot" w:pos="8640"/>
        </w:tabs>
        <w:rPr>
          <w:rFonts w:ascii="Source Sans Pro" w:hAnsi="Source Sans Pro"/>
          <w:lang w:val="cs-CZ"/>
        </w:rPr>
      </w:pPr>
      <w:r w:rsidRPr="00335514">
        <w:rPr>
          <w:rFonts w:ascii="Source Sans Pro" w:hAnsi="Source Sans Pro"/>
          <w:lang w:val="cs-CZ"/>
        </w:rPr>
        <w:t>Dne: .......................Příjmení a jméno</w:t>
      </w:r>
      <w:r w:rsidR="00C71964" w:rsidRPr="00335514">
        <w:rPr>
          <w:rFonts w:ascii="Source Sans Pro" w:hAnsi="Source Sans Pro"/>
          <w:lang w:val="cs-CZ"/>
        </w:rPr>
        <w:t xml:space="preserve">: </w:t>
      </w:r>
      <w:r w:rsidRPr="00335514">
        <w:rPr>
          <w:rFonts w:ascii="Source Sans Pro" w:hAnsi="Source Sans Pro"/>
          <w:lang w:val="cs-CZ"/>
        </w:rPr>
        <w:t>...........................................................Podpis:....</w:t>
      </w:r>
      <w:r w:rsidR="00C71964" w:rsidRPr="00335514">
        <w:rPr>
          <w:rFonts w:ascii="Source Sans Pro" w:hAnsi="Source Sans Pro"/>
          <w:lang w:val="cs-CZ"/>
        </w:rPr>
        <w:tab/>
      </w:r>
    </w:p>
    <w:sectPr w:rsidR="00D02D3F" w:rsidRPr="00335514" w:rsidSect="00C71964">
      <w:pgSz w:w="12240" w:h="15840"/>
      <w:pgMar w:top="567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432469">
    <w:abstractNumId w:val="8"/>
  </w:num>
  <w:num w:numId="2" w16cid:durableId="1674409181">
    <w:abstractNumId w:val="6"/>
  </w:num>
  <w:num w:numId="3" w16cid:durableId="1495293636">
    <w:abstractNumId w:val="5"/>
  </w:num>
  <w:num w:numId="4" w16cid:durableId="765611904">
    <w:abstractNumId w:val="4"/>
  </w:num>
  <w:num w:numId="5" w16cid:durableId="1909996360">
    <w:abstractNumId w:val="7"/>
  </w:num>
  <w:num w:numId="6" w16cid:durableId="783765919">
    <w:abstractNumId w:val="3"/>
  </w:num>
  <w:num w:numId="7" w16cid:durableId="1208105922">
    <w:abstractNumId w:val="2"/>
  </w:num>
  <w:num w:numId="8" w16cid:durableId="942107650">
    <w:abstractNumId w:val="1"/>
  </w:num>
  <w:num w:numId="9" w16cid:durableId="5049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47B"/>
    <w:rsid w:val="0006063C"/>
    <w:rsid w:val="00061EF7"/>
    <w:rsid w:val="0015074B"/>
    <w:rsid w:val="0029639D"/>
    <w:rsid w:val="00326F90"/>
    <w:rsid w:val="00335514"/>
    <w:rsid w:val="00366457"/>
    <w:rsid w:val="00641E15"/>
    <w:rsid w:val="00841B1D"/>
    <w:rsid w:val="00966B85"/>
    <w:rsid w:val="00AA1D8D"/>
    <w:rsid w:val="00B47730"/>
    <w:rsid w:val="00C71964"/>
    <w:rsid w:val="00CB0664"/>
    <w:rsid w:val="00D02D3F"/>
    <w:rsid w:val="00EF12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298F7"/>
  <w14:defaultImageDpi w14:val="300"/>
  <w15:docId w15:val="{76A98FE3-E27B-4718-A4FA-69ADE2B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PSÍ - Jana Štěpánková</cp:lastModifiedBy>
  <cp:revision>6</cp:revision>
  <cp:lastPrinted>2025-05-14T08:14:00Z</cp:lastPrinted>
  <dcterms:created xsi:type="dcterms:W3CDTF">2025-05-14T08:10:00Z</dcterms:created>
  <dcterms:modified xsi:type="dcterms:W3CDTF">2026-06-01T11:48:00Z</dcterms:modified>
  <cp:category/>
</cp:coreProperties>
</file>